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fern matheson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time did this book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Ralph and piggy walk-through when they got to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beast found on top of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item does jack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boy helps Ralph build a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to Ralph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island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chapter 4 what does Jack return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This boy gets sand kicked in his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happened to the plane that made these boys stranded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happens to Simon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Did the boys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who's glasses start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the hunters where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weapon does Jack's tribe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Ralph see in the distance in chapter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Who's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almost hit Roger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boys go to hunt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in the middle of the beach and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Robert's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Jack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side do most of the boys chose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True or false this was a great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starts the signal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boy can sing a C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one person that is left on Ralph's side of the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fern matheson</dc:title>
  <dcterms:created xsi:type="dcterms:W3CDTF">2021-10-11T06:56:40Z</dcterms:created>
  <dcterms:modified xsi:type="dcterms:W3CDTF">2021-10-11T06:56:40Z</dcterms:modified>
</cp:coreProperties>
</file>