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ferret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Mutt    </w:t>
      </w:r>
      <w:r>
        <w:t xml:space="preserve">   Cinnamon Solid    </w:t>
      </w:r>
      <w:r>
        <w:t xml:space="preserve">   Champagne    </w:t>
      </w:r>
      <w:r>
        <w:t xml:space="preserve">   Blaze    </w:t>
      </w:r>
      <w:r>
        <w:t xml:space="preserve">   Black Sable    </w:t>
      </w:r>
      <w:r>
        <w:t xml:space="preserve">   Black Mitt    </w:t>
      </w:r>
      <w:r>
        <w:t xml:space="preserve">   Black Roan Mitt    </w:t>
      </w:r>
      <w:r>
        <w:t xml:space="preserve">   Dark-Eyed White    </w:t>
      </w:r>
      <w:r>
        <w:t xml:space="preserve">   badger    </w:t>
      </w:r>
      <w:r>
        <w:t xml:space="preserve">   sable    </w:t>
      </w:r>
      <w:r>
        <w:t xml:space="preserve">   Panda    </w:t>
      </w:r>
      <w:r>
        <w:t xml:space="preserve">   Albino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ferret types</dc:title>
  <dcterms:created xsi:type="dcterms:W3CDTF">2021-10-11T06:57:36Z</dcterms:created>
  <dcterms:modified xsi:type="dcterms:W3CDTF">2021-10-11T06:57:36Z</dcterms:modified>
</cp:coreProperties>
</file>