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red    </w:t>
      </w:r>
      <w:r>
        <w:t xml:space="preserve">   couplets    </w:t>
      </w:r>
      <w:r>
        <w:t xml:space="preserve">   gifts    </w:t>
      </w:r>
      <w:r>
        <w:t xml:space="preserve">   firecrackers    </w:t>
      </w:r>
      <w:r>
        <w:t xml:space="preserve">   family    </w:t>
      </w:r>
      <w:r>
        <w:t xml:space="preserve">   chinese    </w:t>
      </w:r>
      <w:r>
        <w:t xml:space="preserve">   happy    </w:t>
      </w:r>
      <w:r>
        <w:t xml:space="preserve">   decorations    </w:t>
      </w:r>
      <w:r>
        <w:t xml:space="preserve">   newclothes    </w:t>
      </w:r>
      <w:r>
        <w:t xml:space="preserve">   dinner    </w:t>
      </w:r>
      <w:r>
        <w:t xml:space="preserve">   visit    </w:t>
      </w:r>
      <w:r>
        <w:t xml:space="preserve">   money    </w:t>
      </w:r>
      <w:r>
        <w:t xml:space="preserve">   dumplings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</dc:title>
  <dcterms:created xsi:type="dcterms:W3CDTF">2021-10-11T06:57:52Z</dcterms:created>
  <dcterms:modified xsi:type="dcterms:W3CDTF">2021-10-11T06:57:52Z</dcterms:modified>
</cp:coreProperties>
</file>