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fetty wap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broly    </w:t>
      </w:r>
      <w:r>
        <w:t xml:space="preserve">   fetty wap jr    </w:t>
      </w:r>
      <w:r>
        <w:t xml:space="preserve">   act a fool    </w:t>
      </w:r>
      <w:r>
        <w:t xml:space="preserve">   decline    </w:t>
      </w:r>
      <w:r>
        <w:t xml:space="preserve">   trap luv    </w:t>
      </w:r>
      <w:r>
        <w:t xml:space="preserve">   trap queen    </w:t>
      </w:r>
      <w:r>
        <w:t xml:space="preserve">   trap niggas    </w:t>
      </w:r>
      <w:r>
        <w:t xml:space="preserve">   1738    </w:t>
      </w:r>
      <w:r>
        <w:t xml:space="preserve">   679    </w:t>
      </w:r>
      <w:r>
        <w:t xml:space="preserve">   fetty wap    </w:t>
      </w:r>
      <w:r>
        <w:t xml:space="preserve">   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fetty wap word search</dc:title>
  <dcterms:created xsi:type="dcterms:W3CDTF">2021-10-11T06:56:28Z</dcterms:created>
  <dcterms:modified xsi:type="dcterms:W3CDTF">2021-10-11T06:56:28Z</dcterms:modified>
</cp:coreProperties>
</file>