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fever ch 26 - epilogue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dealer in mens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feelings of excessive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plural form of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property or money brought by a bride to her husband on their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(n) british money - coins about the worth of an american nickel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inconsistent with reason or logic or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pretend to be affected by (a feeling, state, or injury)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foul-smelling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shapeless mass or blob of something, especially soft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fool or simpleton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owner of a store or other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chemical element of atomic numberr 33, a brittle steel-gray metalloid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reward 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freedom from the demands of work or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or showing a composed or serious manner that is worthy of respect</w:t>
            </w:r>
          </w:p>
        </w:tc>
      </w:tr>
    </w:tbl>
    <w:p>
      <w:pPr>
        <w:pStyle w:val="WordBankLarge"/>
      </w:pPr>
      <w:r>
        <w:t xml:space="preserve">   fetid    </w:t>
      </w:r>
      <w:r>
        <w:t xml:space="preserve">   haberdasher    </w:t>
      </w:r>
      <w:r>
        <w:t xml:space="preserve">   vanity    </w:t>
      </w:r>
      <w:r>
        <w:t xml:space="preserve">   ninny    </w:t>
      </w:r>
      <w:r>
        <w:t xml:space="preserve">   arsenic    </w:t>
      </w:r>
      <w:r>
        <w:t xml:space="preserve">   absurd    </w:t>
      </w:r>
      <w:r>
        <w:t xml:space="preserve">   feign    </w:t>
      </w:r>
      <w:r>
        <w:t xml:space="preserve">   bounty    </w:t>
      </w:r>
      <w:r>
        <w:t xml:space="preserve">   dowry    </w:t>
      </w:r>
      <w:r>
        <w:t xml:space="preserve">   shillings    </w:t>
      </w:r>
      <w:r>
        <w:t xml:space="preserve">   pence    </w:t>
      </w:r>
      <w:r>
        <w:t xml:space="preserve">   proprietor    </w:t>
      </w:r>
      <w:r>
        <w:t xml:space="preserve">   dignified    </w:t>
      </w:r>
      <w:r>
        <w:t xml:space="preserve">   leisure    </w:t>
      </w:r>
      <w:r>
        <w:t xml:space="preserve">   dollop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ch 26 - epilogue vocab</dc:title>
  <dcterms:created xsi:type="dcterms:W3CDTF">2021-10-11T06:58:59Z</dcterms:created>
  <dcterms:modified xsi:type="dcterms:W3CDTF">2021-10-11T06:58:59Z</dcterms:modified>
</cp:coreProperties>
</file>