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chapter 26-epilogue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sells items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smell that is 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element of atomic number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Feign    </w:t>
      </w:r>
      <w:r>
        <w:t xml:space="preserve">   Dollop    </w:t>
      </w:r>
      <w:r>
        <w:t xml:space="preserve">   vanity    </w:t>
      </w:r>
      <w:r>
        <w:t xml:space="preserve">   leisure    </w:t>
      </w:r>
      <w:r>
        <w:t xml:space="preserve">   bounty    </w:t>
      </w:r>
      <w:r>
        <w:t xml:space="preserve">   Ninny    </w:t>
      </w:r>
      <w:r>
        <w:t xml:space="preserve">   Abuse    </w:t>
      </w:r>
      <w:r>
        <w:t xml:space="preserve">   Shillings    </w:t>
      </w:r>
      <w:r>
        <w:t xml:space="preserve">   Dignified     </w:t>
      </w:r>
      <w:r>
        <w:t xml:space="preserve">   Arsenic    </w:t>
      </w:r>
      <w:r>
        <w:t xml:space="preserve">   Proprietor    </w:t>
      </w:r>
      <w:r>
        <w:t xml:space="preserve">   Pence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 26-epilogue vocab</dc:title>
  <dcterms:created xsi:type="dcterms:W3CDTF">2021-10-11T06:58:26Z</dcterms:created>
  <dcterms:modified xsi:type="dcterms:W3CDTF">2021-10-11T06:58:26Z</dcterms:modified>
</cp:coreProperties>
</file>