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'ff' Consonant Blend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cuff    </w:t>
      </w:r>
      <w:r>
        <w:t xml:space="preserve">   bluff    </w:t>
      </w:r>
      <w:r>
        <w:t xml:space="preserve">   whiff    </w:t>
      </w:r>
      <w:r>
        <w:t xml:space="preserve">   sniff    </w:t>
      </w:r>
      <w:r>
        <w:t xml:space="preserve">   staff    </w:t>
      </w:r>
      <w:r>
        <w:t xml:space="preserve">   fluff    </w:t>
      </w:r>
      <w:r>
        <w:t xml:space="preserve">   puff    </w:t>
      </w:r>
      <w:r>
        <w:t xml:space="preserve">   huff    </w:t>
      </w:r>
      <w:r>
        <w:t xml:space="preserve">   off    </w:t>
      </w:r>
      <w:r>
        <w:t xml:space="preserve">   stuff    </w:t>
      </w:r>
      <w:r>
        <w:t xml:space="preserve">   cliff    </w:t>
      </w:r>
      <w:r>
        <w:t xml:space="preserve">   toffee    </w:t>
      </w:r>
      <w:r>
        <w:t xml:space="preserve">   coffee    </w:t>
      </w:r>
      <w:r>
        <w:t xml:space="preserve">   stiff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'ff' Consonant Blend</dc:title>
  <dcterms:created xsi:type="dcterms:W3CDTF">2021-10-10T23:48:53Z</dcterms:created>
  <dcterms:modified xsi:type="dcterms:W3CDTF">2021-10-10T23:48:53Z</dcterms:modified>
</cp:coreProperties>
</file>