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giraffe    </w:t>
      </w:r>
      <w:r>
        <w:t xml:space="preserve">   office    </w:t>
      </w:r>
      <w:r>
        <w:t xml:space="preserve">   coffin    </w:t>
      </w:r>
      <w:r>
        <w:t xml:space="preserve">   coffee    </w:t>
      </w:r>
      <w:r>
        <w:t xml:space="preserve">   muffin    </w:t>
      </w:r>
      <w:r>
        <w:t xml:space="preserve">   sniff    </w:t>
      </w:r>
      <w:r>
        <w:t xml:space="preserve">   cliff    </w:t>
      </w:r>
      <w:r>
        <w:t xml:space="preserve">   fluff    </w:t>
      </w:r>
      <w:r>
        <w:t xml:space="preserve">   off    </w:t>
      </w:r>
      <w:r>
        <w:t xml:space="preserve">   puff    </w:t>
      </w:r>
      <w:r>
        <w:t xml:space="preserve">   waffle    </w:t>
      </w:r>
      <w:r>
        <w:t xml:space="preserve">   cuff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 words</dc:title>
  <dcterms:created xsi:type="dcterms:W3CDTF">2021-10-11T06:58:29Z</dcterms:created>
  <dcterms:modified xsi:type="dcterms:W3CDTF">2021-10-11T06:58:29Z</dcterms:modified>
</cp:coreProperties>
</file>