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phonics    </w:t>
      </w:r>
      <w:r>
        <w:t xml:space="preserve">   dolphin    </w:t>
      </w:r>
      <w:r>
        <w:t xml:space="preserve">   graph    </w:t>
      </w:r>
      <w:r>
        <w:t xml:space="preserve">   elephant    </w:t>
      </w:r>
      <w:r>
        <w:t xml:space="preserve">   orphan    </w:t>
      </w:r>
      <w:r>
        <w:t xml:space="preserve">   nephew    </w:t>
      </w:r>
      <w:r>
        <w:t xml:space="preserve">   fluff    </w:t>
      </w:r>
      <w:r>
        <w:t xml:space="preserve">   stiff    </w:t>
      </w:r>
      <w:r>
        <w:t xml:space="preserve">   effort    </w:t>
      </w:r>
      <w:r>
        <w:t xml:space="preserve">   sniff    </w:t>
      </w:r>
      <w:r>
        <w:t xml:space="preserve">   staff    </w:t>
      </w:r>
      <w:r>
        <w:t xml:space="preserve">   raffle    </w:t>
      </w:r>
      <w:r>
        <w:t xml:space="preserve">   puff    </w:t>
      </w:r>
      <w:r>
        <w:t xml:space="preserve">   traffic    </w:t>
      </w:r>
      <w:r>
        <w:t xml:space="preserve">   muffin    </w:t>
      </w:r>
      <w:r>
        <w:t xml:space="preserve">   cliff    </w:t>
      </w:r>
      <w:r>
        <w:t xml:space="preserve">   buffalo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 words</dc:title>
  <dcterms:created xsi:type="dcterms:W3CDTF">2021-10-11T06:58:32Z</dcterms:created>
  <dcterms:modified xsi:type="dcterms:W3CDTF">2021-10-11T06:58:32Z</dcterms:modified>
</cp:coreProperties>
</file>