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ff-ll-ss-zz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quill    </w:t>
      </w:r>
      <w:r>
        <w:t xml:space="preserve">   moss    </w:t>
      </w:r>
      <w:r>
        <w:t xml:space="preserve">   fill    </w:t>
      </w:r>
      <w:r>
        <w:t xml:space="preserve">   pill    </w:t>
      </w:r>
      <w:r>
        <w:t xml:space="preserve">   sill    </w:t>
      </w:r>
      <w:r>
        <w:t xml:space="preserve">   chess    </w:t>
      </w:r>
      <w:r>
        <w:t xml:space="preserve">   ill    </w:t>
      </w:r>
      <w:r>
        <w:t xml:space="preserve">   kiss    </w:t>
      </w:r>
      <w:r>
        <w:t xml:space="preserve">   buff    </w:t>
      </w:r>
      <w:r>
        <w:t xml:space="preserve">   mass    </w:t>
      </w:r>
      <w:r>
        <w:t xml:space="preserve">   yell    </w:t>
      </w:r>
      <w:r>
        <w:t xml:space="preserve">   off    </w:t>
      </w:r>
      <w:r>
        <w:t xml:space="preserve">   sass    </w:t>
      </w:r>
      <w:r>
        <w:t xml:space="preserve">   bell    </w:t>
      </w:r>
      <w:r>
        <w:t xml:space="preserve">   well    </w:t>
      </w:r>
      <w:r>
        <w:t xml:space="preserve">   pass    </w:t>
      </w:r>
      <w:r>
        <w:t xml:space="preserve">   jazz    </w:t>
      </w:r>
      <w:r>
        <w:t xml:space="preserve">   hiss    </w:t>
      </w:r>
      <w:r>
        <w:t xml:space="preserve">   whiff    </w:t>
      </w:r>
      <w:r>
        <w:t xml:space="preserve">   tell    </w:t>
      </w:r>
      <w:r>
        <w:t xml:space="preserve">   dull    </w:t>
      </w:r>
      <w:r>
        <w:t xml:space="preserve">   bass    </w:t>
      </w:r>
      <w:r>
        <w:t xml:space="preserve">   fell    </w:t>
      </w:r>
      <w:r>
        <w:t xml:space="preserve">   less    </w:t>
      </w:r>
      <w:r>
        <w:t xml:space="preserve">   cuff    </w:t>
      </w:r>
      <w:r>
        <w:t xml:space="preserve">   fuss    </w:t>
      </w:r>
      <w:r>
        <w:t xml:space="preserve">   fluff    </w:t>
      </w:r>
      <w:r>
        <w:t xml:space="preserve">   huff    </w:t>
      </w:r>
      <w:r>
        <w:t xml:space="preserve">   call    </w:t>
      </w:r>
      <w:r>
        <w:t xml:space="preserve">   fall    </w:t>
      </w:r>
      <w:r>
        <w:t xml:space="preserve">   mull    </w:t>
      </w:r>
      <w:r>
        <w:t xml:space="preserve">   buzz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ff-ll-ss-zz Rule</dc:title>
  <dcterms:created xsi:type="dcterms:W3CDTF">2021-10-11T06:58:49Z</dcterms:created>
  <dcterms:modified xsi:type="dcterms:W3CDTF">2021-10-11T06:58:49Z</dcterms:modified>
</cp:coreProperties>
</file>