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weave pattern resembles stair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type of synthetic fiber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fibers are considered what kind of evidence?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fibers have what kind of value?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fibers originate from plant and what soures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most simplest and most common wave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natural fiber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types of dye formulas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Fabrics are made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animal fibers come most often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fibers</dc:title>
  <dcterms:created xsi:type="dcterms:W3CDTF">2021-10-11T06:57:45Z</dcterms:created>
  <dcterms:modified xsi:type="dcterms:W3CDTF">2021-10-11T06:57:45Z</dcterms:modified>
</cp:coreProperties>
</file>