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fiches activités cheval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sangle    </w:t>
      </w:r>
      <w:r>
        <w:t xml:space="preserve">   pas    </w:t>
      </w:r>
      <w:r>
        <w:t xml:space="preserve">   trop    </w:t>
      </w:r>
      <w:r>
        <w:t xml:space="preserve">   gallop    </w:t>
      </w:r>
      <w:r>
        <w:t xml:space="preserve">   obstacle    </w:t>
      </w:r>
      <w:r>
        <w:t xml:space="preserve">   étable    </w:t>
      </w:r>
      <w:r>
        <w:t xml:space="preserve">   pommes    </w:t>
      </w:r>
      <w:r>
        <w:t xml:space="preserve">   carottes    </w:t>
      </w:r>
      <w:r>
        <w:t xml:space="preserve">   foin    </w:t>
      </w:r>
      <w:r>
        <w:t xml:space="preserve">   queu    </w:t>
      </w:r>
      <w:r>
        <w:t xml:space="preserve">   crinière    </w:t>
      </w:r>
      <w:r>
        <w:t xml:space="preserve">   pur-sang    </w:t>
      </w:r>
      <w:r>
        <w:t xml:space="preserve">   poney    </w:t>
      </w:r>
      <w:r>
        <w:t xml:space="preserve">   ranch    </w:t>
      </w:r>
      <w:r>
        <w:t xml:space="preserve">   écurie    </w:t>
      </w:r>
      <w:r>
        <w:t xml:space="preserve">   poulain    </w:t>
      </w:r>
      <w:r>
        <w:t xml:space="preserve">   selle    </w:t>
      </w:r>
      <w:r>
        <w:t xml:space="preserve">   cheval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fiches activités cheval 1</dc:title>
  <dcterms:created xsi:type="dcterms:W3CDTF">2021-10-11T06:57:35Z</dcterms:created>
  <dcterms:modified xsi:type="dcterms:W3CDTF">2021-10-11T06:57:35Z</dcterms:modified>
</cp:coreProperties>
</file>