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fiction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events in a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is saying he,she,and they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tells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made up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book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the author feels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that are in a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who is saying I,me,and 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in a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the reader feels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message in a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fiction vocabulary </dc:title>
  <dcterms:created xsi:type="dcterms:W3CDTF">2021-10-11T06:57:43Z</dcterms:created>
  <dcterms:modified xsi:type="dcterms:W3CDTF">2021-10-11T06:57:43Z</dcterms:modified>
</cp:coreProperties>
</file>