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fifa world cup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joueur    </w:t>
      </w:r>
      <w:r>
        <w:t xml:space="preserve">   gardien de but    </w:t>
      </w:r>
      <w:r>
        <w:t xml:space="preserve">   demi    </w:t>
      </w:r>
      <w:r>
        <w:t xml:space="preserve">   defenseur    </w:t>
      </w:r>
      <w:r>
        <w:t xml:space="preserve">   supporter    </w:t>
      </w:r>
      <w:r>
        <w:t xml:space="preserve">   stade    </w:t>
      </w:r>
      <w:r>
        <w:t xml:space="preserve">   coupe du monde    </w:t>
      </w:r>
      <w:r>
        <w:t xml:space="preserve">   equipe    </w:t>
      </w:r>
      <w:r>
        <w:t xml:space="preserve">   football    </w:t>
      </w:r>
      <w:r>
        <w:t xml:space="preserve">   juge de touche    </w:t>
      </w:r>
      <w:r>
        <w:t xml:space="preserve">   arditre    </w:t>
      </w:r>
      <w:r>
        <w:t xml:space="preserve">   but    </w:t>
      </w:r>
      <w:r>
        <w:t xml:space="preserve">   attaquant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fifa world cup 2018</dc:title>
  <dcterms:created xsi:type="dcterms:W3CDTF">2021-10-11T06:58:40Z</dcterms:created>
  <dcterms:modified xsi:type="dcterms:W3CDTF">2021-10-11T06:58:40Z</dcterms:modified>
</cp:coreProperties>
</file>