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fifty states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arazona    </w:t>
      </w:r>
      <w:r>
        <w:t xml:space="preserve">   north carolina    </w:t>
      </w:r>
      <w:r>
        <w:t xml:space="preserve">   Texas    </w:t>
      </w:r>
      <w:r>
        <w:t xml:space="preserve">   florida    </w:t>
      </w:r>
      <w:r>
        <w:t xml:space="preserve">   Ohio    </w:t>
      </w:r>
      <w:r>
        <w:t xml:space="preserve">   Vermont    </w:t>
      </w:r>
      <w:r>
        <w:t xml:space="preserve">   Hawaii    </w:t>
      </w:r>
      <w:r>
        <w:t xml:space="preserve">   Alaska    </w:t>
      </w:r>
      <w:r>
        <w:t xml:space="preserve">   massachusetts    </w:t>
      </w:r>
      <w:r>
        <w:t xml:space="preserve">   minnesota    </w:t>
      </w:r>
      <w:r>
        <w:t xml:space="preserve">   colorado    </w:t>
      </w:r>
      <w:r>
        <w:t xml:space="preserve">   utah    </w:t>
      </w:r>
      <w:r>
        <w:t xml:space="preserve">   california    </w:t>
      </w:r>
      <w:r>
        <w:t xml:space="preserve">   michigan    </w:t>
      </w:r>
      <w:r>
        <w:t xml:space="preserve">   New York    </w:t>
      </w:r>
      <w:r>
        <w:t xml:space="preserve">   maine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fifty states </dc:title>
  <dcterms:created xsi:type="dcterms:W3CDTF">2021-10-11T06:59:27Z</dcterms:created>
  <dcterms:modified xsi:type="dcterms:W3CDTF">2021-10-11T06:59:27Z</dcterms:modified>
</cp:coreProperties>
</file>