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 first letter sound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without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characteristics to something nonhuman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poem with 14  lines with 10 syllables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words or phrases over and over again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 consonant sounds in a poem, any where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poet's comparison between two objects that is 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that sounds like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that usually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word description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vowel sounds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 of rhyming words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poet's tribute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</dc:title>
  <dcterms:created xsi:type="dcterms:W3CDTF">2021-10-11T06:58:51Z</dcterms:created>
  <dcterms:modified xsi:type="dcterms:W3CDTF">2021-10-11T06:58:51Z</dcterms:modified>
</cp:coreProperties>
</file>