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imitates the natural sound of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(an example of ___________________) A red rose can mean romance or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opposite ideas are joined to create an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exaggeration of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(example of ___________________) The buzzing bee flew at my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comparison of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an object, idea, or gesture to represent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of  two unlike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or an animal is given human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(an example of _______________________) seriously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(example of__________) The fire swallowed the entire forest!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(example of _______________) Her cheeks are red like a 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(example of ______________________) Your suitcase weighs a ton!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(an example of _______________) A dove represents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(example of ___________________) Her voice is music to me ears.</w:t>
            </w:r>
          </w:p>
        </w:tc>
      </w:tr>
    </w:tbl>
    <w:p>
      <w:pPr>
        <w:pStyle w:val="WordBankMedium"/>
      </w:pPr>
      <w:r>
        <w:t xml:space="preserve">   metaphor    </w:t>
      </w:r>
      <w:r>
        <w:t xml:space="preserve">   simile    </w:t>
      </w:r>
      <w:r>
        <w:t xml:space="preserve">   personification    </w:t>
      </w:r>
      <w:r>
        <w:t xml:space="preserve">   personification    </w:t>
      </w:r>
      <w:r>
        <w:t xml:space="preserve">   simile    </w:t>
      </w:r>
      <w:r>
        <w:t xml:space="preserve">   metaphor    </w:t>
      </w:r>
      <w:r>
        <w:t xml:space="preserve">   onomatopoeia    </w:t>
      </w:r>
      <w:r>
        <w:t xml:space="preserve">   onomatopoeia     </w:t>
      </w:r>
      <w:r>
        <w:t xml:space="preserve">   oxymoron    </w:t>
      </w:r>
      <w:r>
        <w:t xml:space="preserve">   oxymoron    </w:t>
      </w:r>
      <w:r>
        <w:t xml:space="preserve">   hyperbole    </w:t>
      </w:r>
      <w:r>
        <w:t xml:space="preserve">   hyperbole    </w:t>
      </w:r>
      <w:r>
        <w:t xml:space="preserve">   symbolism    </w:t>
      </w:r>
      <w:r>
        <w:t xml:space="preserve">   symbolism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2021-10-12T14:16:00Z</dcterms:created>
  <dcterms:modified xsi:type="dcterms:W3CDTF">2021-10-12T14:16:00Z</dcterms:modified>
</cp:coreProperties>
</file>