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representing by means of a figure or likeness, as in drawing or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of speech in which a term or phrase is applied to something to which it is not literally applicable in order to suggest a resemblance, as in “A mighty fortress is our God.”.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accordance with, involving, or being the primary or strict meaning of the word or words; not figurative or metaphorical: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whose meaning is not predictable from the usual meanings of its constituent elements, as kick the bucket or hang one's head, or from the general grammatical rules of a language, as the table round for the round table, and that is not a constituent of a larger expression of like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attribution of human nature or character to animals, inanimate objects, or abstract notions, especially as a rhetorical figure.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commencement of two or more words of a word group with the same letter, as in apt alliteration's artful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extravagant statement or figure of speech not intended to be taken literally, as “to wait an eternity.”.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formation of a word, as cuckoo, meow, honk, or boom, by imitation of a sound made by or associated with its referent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in which two unlike things are explicitly compared, as in “she is like a rose.”.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of speech by which a locution produces an incongruous, seemingly self-contradictory effect, as in “cruel kindness” or “to make haste slowly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2021-10-11T06:58:23Z</dcterms:created>
  <dcterms:modified xsi:type="dcterms:W3CDTF">2021-10-11T06:58:23Z</dcterms:modified>
</cp:coreProperties>
</file>