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traitor    </w:t>
      </w:r>
      <w:r>
        <w:t xml:space="preserve">   Mary    </w:t>
      </w:r>
      <w:r>
        <w:t xml:space="preserve">   alliances    </w:t>
      </w:r>
      <w:r>
        <w:t xml:space="preserve">   three witches    </w:t>
      </w:r>
      <w:r>
        <w:t xml:space="preserve">   battle    </w:t>
      </w:r>
      <w:r>
        <w:t xml:space="preserve">   behavior    </w:t>
      </w:r>
      <w:r>
        <w:t xml:space="preserve">   conflict    </w:t>
      </w:r>
      <w:r>
        <w:t xml:space="preserve">   duncan    </w:t>
      </w:r>
      <w:r>
        <w:t xml:space="preserve">   servants    </w:t>
      </w:r>
      <w:r>
        <w:t xml:space="preserve">   king    </w:t>
      </w:r>
      <w:r>
        <w:t xml:space="preserve">   foreshadowing    </w:t>
      </w:r>
      <w:r>
        <w:t xml:space="preserve">   sleepwalking    </w:t>
      </w:r>
      <w:r>
        <w:t xml:space="preserve">   apparition    </w:t>
      </w:r>
      <w:r>
        <w:t xml:space="preserve">   Gordy    </w:t>
      </w:r>
      <w:r>
        <w:t xml:space="preserve">   Roger    </w:t>
      </w:r>
      <w:r>
        <w:t xml:space="preserve">   Penelope    </w:t>
      </w:r>
      <w:r>
        <w:t xml:space="preserve">   grandmother spirit    </w:t>
      </w:r>
      <w:r>
        <w:t xml:space="preserve">   eugene    </w:t>
      </w:r>
      <w:r>
        <w:t xml:space="preserve">   coach    </w:t>
      </w:r>
      <w:r>
        <w:t xml:space="preserve">   guilt    </w:t>
      </w:r>
      <w:r>
        <w:t xml:space="preserve">   banquo    </w:t>
      </w:r>
      <w:r>
        <w:t xml:space="preserve">   suspicious    </w:t>
      </w:r>
      <w:r>
        <w:t xml:space="preserve">   murdered    </w:t>
      </w:r>
      <w:r>
        <w:t xml:space="preserve">   rowdy    </w:t>
      </w:r>
      <w:r>
        <w:t xml:space="preserve">   scene    </w:t>
      </w:r>
      <w:r>
        <w:t xml:space="preserve">   junior    </w:t>
      </w:r>
      <w:r>
        <w:t xml:space="preserve">   mr p    </w:t>
      </w:r>
      <w:r>
        <w:t xml:space="preserve">   ireland    </w:t>
      </w:r>
      <w:r>
        <w:t xml:space="preserve">   England    </w:t>
      </w:r>
      <w:r>
        <w:t xml:space="preserve">   macduff    </w:t>
      </w:r>
      <w:r>
        <w:t xml:space="preserve">   dagger    </w:t>
      </w:r>
      <w:r>
        <w:t xml:space="preserve">   throne    </w:t>
      </w:r>
      <w:r>
        <w:t xml:space="preserve">   shakespeare    </w:t>
      </w:r>
      <w:r>
        <w:t xml:space="preserve">   punishment    </w:t>
      </w:r>
      <w:r>
        <w:t xml:space="preserve">   malcom    </w:t>
      </w:r>
      <w:r>
        <w:t xml:space="preserve">   visions    </w:t>
      </w:r>
      <w:r>
        <w:t xml:space="preserve">   irony    </w:t>
      </w:r>
      <w:r>
        <w:t xml:space="preserve">   framing    </w:t>
      </w:r>
      <w:r>
        <w:t xml:space="preserve">   lady Macbeth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</dc:title>
  <dcterms:created xsi:type="dcterms:W3CDTF">2021-10-12T14:15:31Z</dcterms:created>
  <dcterms:modified xsi:type="dcterms:W3CDTF">2021-10-12T14:15:31Z</dcterms:modified>
</cp:coreProperties>
</file>