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 crossword by Donye' Judd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repeated words for phrases for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extreme exaggeration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of two unlike things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of two unlike things using like or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repetition of vowels any where in the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that rhyme in the middle of the line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repetition of..........at sounds anywhere in words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inanimate object is given human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that imitate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that rhyme at the end of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repetition of consonants at the beginning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symbols to represent ideas of qualities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crossword by Donye' Judd </dc:title>
  <dcterms:created xsi:type="dcterms:W3CDTF">2021-10-11T06:58:21Z</dcterms:created>
  <dcterms:modified xsi:type="dcterms:W3CDTF">2021-10-11T06:58:21Z</dcterms:modified>
</cp:coreProperties>
</file>