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vowel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between two things in order to highlight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between two unlike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said and is actually the opposite of what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Contradictory statements beside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words that sounds like the objects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brief indirect reference to a person, place,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 on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Contradictory statement which actually makes sense or contains some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a word or phrase at beginning of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is used to represent the whole, or whole of the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Softer word, substituted for a harsher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an animal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the same letter at the beginning of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exaggeration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2021-10-11T06:58:11Z</dcterms:created>
  <dcterms:modified xsi:type="dcterms:W3CDTF">2021-10-11T06:58:11Z</dcterms:modified>
</cp:coreProperties>
</file>