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out these shawn mendes song</w:t>
      </w:r>
    </w:p>
    <w:p>
      <w:pPr>
        <w:pStyle w:val="Questions"/>
      </w:pPr>
      <w:r>
        <w:t xml:space="preserve">1. IF I ATCN' HVEA UYO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EPTINEAC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TEATRSFAET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NRBGI TI ABCK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EIFL OF THE YTPRA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EEVNR EB EONLA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AOMINGINIAT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EETRH TMYEP SRWDO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AIRCRUPATL STTAE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UTULAM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NI YM OBODL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HWY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EFRECLTPY GWRON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out these shawn mendes song</dc:title>
  <dcterms:created xsi:type="dcterms:W3CDTF">2021-10-11T06:59:41Z</dcterms:created>
  <dcterms:modified xsi:type="dcterms:W3CDTF">2021-10-11T06:59:41Z</dcterms:modified>
</cp:coreProperties>
</file>