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She’s so dumb, she thinks Taco Bell is a Mexican phone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 two birds with one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flows into the bowl of the midnight sky, violet, amber and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 to light the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 picked pickles like a peasant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cash register popped open with a heart warming ca-ching.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 read it in the white, morning sunlight, the letters squirmed like snakes.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in a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daughter drank the adult beverages i was very disappointing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40 hours a week to be this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roaches infesting the office of a pest control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pianists had a good marriage. They always were in a 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Lost track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 </dc:title>
  <dcterms:created xsi:type="dcterms:W3CDTF">2021-10-11T06:59:12Z</dcterms:created>
  <dcterms:modified xsi:type="dcterms:W3CDTF">2021-10-11T06:59:12Z</dcterms:modified>
</cp:coreProperties>
</file>