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figuring out faith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agreements between a ruler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church's official act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virtue that gives each person his or her due in the distribution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 bond that exists between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that compares something we dont know with something we do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fault or disorder into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symbols and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effective signs of grace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meanings, beliefs, values, and rules shared by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 is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unto others as you would have them do to you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gods call for a single life, marriage, priesthood, and to consecrated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that god became human- in the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gods kind, merciful, and absolutely generous love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created in the image and 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shall not ________ your neighbours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objecysaor gestures that express one specific message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persons in israel who were spokespersons for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figuring out faith </dc:title>
  <dcterms:created xsi:type="dcterms:W3CDTF">2021-10-11T06:58:30Z</dcterms:created>
  <dcterms:modified xsi:type="dcterms:W3CDTF">2021-10-11T06:58:30Z</dcterms:modified>
</cp:coreProperties>
</file>