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Edison travels to Paris and views Marey's camera which uses flexible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R.W Paul continued to improved his camera and invented a projector which began by showing copies of Acres' films from the previous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Etienne Jules Marey, inspired by Muybridge's animal locomotion studies, begins his own experiment to study the flight of birds and other rapid animal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Eadweard Muybridge achieves success after five years of trying to capture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Edison's kinetoscope made its debut in London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American Mutoscope Company became the most popular film company in American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Edison and Dickson build a studio on the grounds of Edison's laboratories in New Jersey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Lumiere family is the biggest manufacturer of photographic plates in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After agreeing to back Armat's Vitascope, Raff and Gammon approuched Edison, afraid to offend him, Edison agreed to manufacture the vitascope marketing it as Edison's Vitascope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Latharns too had a succeeded in creating a camera and a projector and on April 21 18__ they showed one film to reporters.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is a short cropped between the shoulders and the belt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Atlanta, Georgia was the setting for another partnership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Henry Fox Talbot makes an important advancement in photograph production with the introduction of negatives on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Edison and Dickson have their Kinetograph camera and kinetoscope viewing box ready for patenting and demonstration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when a lateral move in needed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Using his projecting Praxinoscope, Reynaud holds the first public exhibitions of motions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Reynaud exhibits a much larger version of his praxinoscope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signal a zoom or a dolly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indicate the camera moves with a person or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when the entire camera is moved toward or away from the subject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most famous film screenings in history took place on December 28, 18__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Herman Casler and W.K.L Dickson had developed their camera to go with Casler's Mutoscope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Joseph Plateau and sons introduce the Phenakistoscope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film shot with Cinematographe camera is La Sortie de l'usine Lumiere a Lyon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this year Woodville Latham and his sons Otway and Gray began working on their own camera and projector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Emile Reynaud expands on his praxinoscope and using mirrors and a lantern is about to project drawing on a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Emile Reynaud introduces the Praxinoscope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Etienne Marey builds a box type moving picture camera which uses an intermittent mechanism and strips of paper film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illusion toy; the Zoetrope was introduced by William George Horner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Important in the development of motion pictures was the invention of intermittent mechanisms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indicate a near 180-degree shift in camera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Indicates the camera moves in on particular portion of a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R.W Paul and his partner Brit Acres had a functional camera which was based partly on Marey's 1888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peepshow device, similar to the kinetoscope arrived in autumn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is an optical version of a dolly, achieves somewhat the same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George Eastman devises a still camera which produces photographs and sensitised paper which he sells using the name Kodak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Thomas A Edison, inventor of the electric light bulb and the phonograph decides to design machines for making and showing moving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First still photograph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is normally a shot from the waist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instantaneous changes from one scene ti the next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crossword</dc:title>
  <dcterms:created xsi:type="dcterms:W3CDTF">2021-10-11T06:58:53Z</dcterms:created>
  <dcterms:modified xsi:type="dcterms:W3CDTF">2021-10-11T06:58:53Z</dcterms:modified>
</cp:coreProperties>
</file>