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 genres</w:t>
      </w:r>
    </w:p>
    <w:p>
      <w:pPr>
        <w:pStyle w:val="Questions"/>
      </w:pPr>
      <w:r>
        <w:t xml:space="preserve">1. AINAOIMNT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RUTYAMDCENO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MRECI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MUIACSL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REACMNO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ROOHRR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YEDMCO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NAAYFST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UTDNEAERV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ARDAM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genres</dc:title>
  <dcterms:created xsi:type="dcterms:W3CDTF">2021-10-11T07:00:41Z</dcterms:created>
  <dcterms:modified xsi:type="dcterms:W3CDTF">2021-10-11T07:00:41Z</dcterms:modified>
</cp:coreProperties>
</file>