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camera shoots from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be in the background, incidental or a specific sound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camera moves left or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action takes place, the location of the scenes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artificial way to create an image or illusion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taken at eye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object fills the fills the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camera moves in and out of shot quite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camera shoots from above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be part of the story or artificial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looking into the distance, often with something in the foreground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Taken from immediately ahead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the characters perspective.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 clear light, this light can be daylight or artificial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fills the frame completely, it may extend beyond the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sudden cut between shots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be strong or pale or natural. The use of colour filters change the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film image is not sharp, often used to romantacise or hide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techniques</dc:title>
  <dcterms:created xsi:type="dcterms:W3CDTF">2021-10-11T07:00:18Z</dcterms:created>
  <dcterms:modified xsi:type="dcterms:W3CDTF">2021-10-11T07:00:18Z</dcterms:modified>
</cp:coreProperties>
</file>