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before sunset    </w:t>
      </w:r>
      <w:r>
        <w:t xml:space="preserve">   adventure land    </w:t>
      </w:r>
      <w:r>
        <w:t xml:space="preserve">   ice age III    </w:t>
      </w:r>
      <w:r>
        <w:t xml:space="preserve">   ice age II    </w:t>
      </w:r>
      <w:r>
        <w:t xml:space="preserve">   ice age I    </w:t>
      </w:r>
      <w:r>
        <w:t xml:space="preserve">   slumdog millionaire    </w:t>
      </w:r>
      <w:r>
        <w:t xml:space="preserve">   a knights tale    </w:t>
      </w:r>
      <w:r>
        <w:t xml:space="preserve">   wallace and gromitt    </w:t>
      </w:r>
      <w:r>
        <w:t xml:space="preserve">   star warss I    </w:t>
      </w:r>
      <w:r>
        <w:t xml:space="preserve">   finding nemo    </w:t>
      </w:r>
      <w:r>
        <w:t xml:space="preserve">   finding dory    </w:t>
      </w:r>
      <w:r>
        <w:t xml:space="preserve">   star wars the force awakens    </w:t>
      </w:r>
      <w:r>
        <w:t xml:space="preserve">   cowboys vs aliens    </w:t>
      </w:r>
      <w:r>
        <w:t xml:space="preserve">   suicide squad    </w:t>
      </w:r>
      <w:r>
        <w:t xml:space="preserve">   batman vs superman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2021-10-11T06:59:11Z</dcterms:created>
  <dcterms:modified xsi:type="dcterms:W3CDTF">2021-10-11T06:59:11Z</dcterms:modified>
</cp:coreProperties>
</file>