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films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boat that crashed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day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 green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boy who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despicable me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famous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death 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R.L. 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popular celebration</w:t>
            </w:r>
          </w:p>
        </w:tc>
      </w:tr>
    </w:tbl>
    <w:p>
      <w:pPr>
        <w:pStyle w:val="WordBankMedium"/>
      </w:pPr>
      <w:r>
        <w:t xml:space="preserve">   jaws    </w:t>
      </w:r>
      <w:r>
        <w:t xml:space="preserve">   halloween    </w:t>
      </w:r>
      <w:r>
        <w:t xml:space="preserve">   fridaythirteenth    </w:t>
      </w:r>
      <w:r>
        <w:t xml:space="preserve">   BohemianRhapsody    </w:t>
      </w:r>
      <w:r>
        <w:t xml:space="preserve">   titanic    </w:t>
      </w:r>
      <w:r>
        <w:t xml:space="preserve">   harrypotter    </w:t>
      </w:r>
      <w:r>
        <w:t xml:space="preserve">   GreenMile    </w:t>
      </w:r>
      <w:r>
        <w:t xml:space="preserve">   stalker    </w:t>
      </w:r>
      <w:r>
        <w:t xml:space="preserve">   Grinch    </w:t>
      </w:r>
      <w:r>
        <w:t xml:space="preserve">   Minions    </w:t>
      </w:r>
      <w:r>
        <w:t xml:space="preserve">   goosebumps    </w:t>
      </w:r>
      <w:r>
        <w:t xml:space="preserve">   Everest    </w:t>
      </w:r>
      <w:r>
        <w:t xml:space="preserve">   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films</dc:title>
  <dcterms:created xsi:type="dcterms:W3CDTF">2021-10-11T07:00:46Z</dcterms:created>
  <dcterms:modified xsi:type="dcterms:W3CDTF">2021-10-11T07:00:46Z</dcterms:modified>
</cp:coreProperties>
</file>