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spoonful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candelabra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in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bearded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missing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magic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 sweep before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hills are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talented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2021-10-11T07:00:58Z</dcterms:created>
  <dcterms:modified xsi:type="dcterms:W3CDTF">2021-10-11T07:00:58Z</dcterms:modified>
</cp:coreProperties>
</file>