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films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that makes you laugh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most important person in the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not as good as you expected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 that says if a film is good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that you know how it will end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film that scares you is...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innovative, not a copy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that looks or feels real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person that pretends to be someone else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story in a film or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same as boring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films</dc:title>
  <dcterms:created xsi:type="dcterms:W3CDTF">2021-10-11T06:59:46Z</dcterms:created>
  <dcterms:modified xsi:type="dcterms:W3CDTF">2021-10-11T06:59:46Z</dcterms:modified>
</cp:coreProperties>
</file>