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filmshots</w:t>
      </w:r>
    </w:p>
    <w:p>
      <w:pPr>
        <w:pStyle w:val="Questions"/>
      </w:pPr>
      <w:r>
        <w:t xml:space="preserve">1. OTRCGNATSHIK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OSDIMTH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AEDNFI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LHHAITNOHGESG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DEHWTOSI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HIOEWTSD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ODEVSILS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TAWSGOELLHNO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EMXTELEPECURSO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OSLNTOHG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LTTI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EEUNQSCE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ERHATSCON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SPLEOCU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OOMZ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BDEYREOITVSSWEHI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INOTHPOEVSOWTIF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EEUHVRTHHOLTODEROSS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DANHHOHTSLDE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filmshots</dc:title>
  <dcterms:created xsi:type="dcterms:W3CDTF">2021-10-11T06:59:06Z</dcterms:created>
  <dcterms:modified xsi:type="dcterms:W3CDTF">2021-10-11T06:59:06Z</dcterms:modified>
</cp:coreProperties>
</file>