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filmshots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shot that  shows us the face and top  of the shoulders of a 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shots, one after 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technique where the  camera appears to move  towards or away from the 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editing  technique where a black  screen is replaced by a 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swivel of a  stationary camera to show  landscape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shot taken by  a camera mounted on a  moving hydraulic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camera  technique, which makes the  image look wobbly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shot that  shows half the body, usually  from the waist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editing technique  where one shot is replaced 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shot which  shows us the face of one  character and a bit of the  back of the 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a shot taken  when the camera is moving  along on wheels following  the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shot that  shows us the scene through  the eyes of one of the 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shot taken  when the camera is moving  along on wheels following 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editing  technique where the image  becomes blurred and is  replaced with a new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shot taken  from above, designed to  make the subject seem  small and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shot taken  from below the subject to  make the subject seem  powerful or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technique  where the movement is  much slower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editing technique  where one shot is replaced 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shot that  shows the whole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an editing  technique where the picture  is replaced by a black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shot that  shows half the body, usually  from the waist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filmshots</dc:title>
  <dcterms:created xsi:type="dcterms:W3CDTF">2021-10-11T06:59:08Z</dcterms:created>
  <dcterms:modified xsi:type="dcterms:W3CDTF">2021-10-11T06:59:08Z</dcterms:modified>
</cp:coreProperties>
</file>