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finacea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 company of Google?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holds the record for world’s youngest billionaire? (Snapchat)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voted “leave” in the referendum of the European Union?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GoAir is the aviation foray of which indian business group?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company is the most valuable by market capital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Baba Kalyani is associated with which mechanical engineering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World’s biggest car-for-hire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 in JEMCO stands?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“London Whale” was a trader in which firm?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Brand was born from “Fine” and “Flexibles” and “o” with an electric arc across it- signifying the business the company was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US Stock Exchange?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largest bank in the world by market capitalization?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finacea</dc:title>
  <dcterms:created xsi:type="dcterms:W3CDTF">2021-10-11T06:59:53Z</dcterms:created>
  <dcterms:modified xsi:type="dcterms:W3CDTF">2021-10-11T06:59:53Z</dcterms:modified>
</cp:coreProperties>
</file>