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lamp    </w:t>
      </w:r>
      <w:r>
        <w:t xml:space="preserve">   stamp    </w:t>
      </w:r>
      <w:r>
        <w:t xml:space="preserve">   plant    </w:t>
      </w:r>
      <w:r>
        <w:t xml:space="preserve">   drink    </w:t>
      </w:r>
      <w:r>
        <w:t xml:space="preserve">   hand    </w:t>
      </w:r>
      <w:r>
        <w:t xml:space="preserve">   jump    </w:t>
      </w:r>
      <w:r>
        <w:t xml:space="preserve">   went    </w:t>
      </w:r>
      <w:r>
        <w:t xml:space="preserve">   wind    </w:t>
      </w:r>
      <w:r>
        <w:t xml:space="preserve">   bank    </w:t>
      </w:r>
      <w:r>
        <w:t xml:space="preserve">   send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blends</dc:title>
  <dcterms:created xsi:type="dcterms:W3CDTF">2021-10-11T07:01:09Z</dcterms:created>
  <dcterms:modified xsi:type="dcterms:W3CDTF">2021-10-11T07:01:09Z</dcterms:modified>
</cp:coreProperties>
</file>