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2nd hour 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positive acute angle that can represent and angle of any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longest side of a right triangle, opposite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figures that have the same shape are said to be 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lines that meet a polygon vertex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a pair of agles on the outer side of each of those two lines but on opposite sides of the transversal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angle which and incident line or ray makes a perpendicular to the surface at the point incidence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angles which occupy the same relative position at each intersection where a straight line crosses 2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2 right angle that have a congruent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trigonometric function that  is equal to the ratio of the opposite a given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angle made by a reflected ray with a perpendicular to the reflecting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 or average which indicates the central tendency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condition of becoming wider, larger, or more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end of pairs of opposite angles made by 2 intersecting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straight line or plane that touches a curve or curved surface at a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2nd hour geometry </dc:title>
  <dcterms:created xsi:type="dcterms:W3CDTF">2021-10-11T07:00:46Z</dcterms:created>
  <dcterms:modified xsi:type="dcterms:W3CDTF">2021-10-11T07:00:46Z</dcterms:modified>
</cp:coreProperties>
</file>