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 review </w:t>
      </w:r>
    </w:p>
    <w:p>
      <w:pPr>
        <w:pStyle w:val="Questions"/>
      </w:pPr>
      <w:r>
        <w:t xml:space="preserve">1. IGNATLER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PROWE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NOIESSRDEP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OEVTIANLE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SBAE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IAROLMGHT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REASNW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ORTO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NGNTETA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CIOSNE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AYOHGERAPNT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ESEIRNV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RIMORYTNOTEG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XPNEETNO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IESN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review </dc:title>
  <dcterms:created xsi:type="dcterms:W3CDTF">2021-10-11T07:01:00Z</dcterms:created>
  <dcterms:modified xsi:type="dcterms:W3CDTF">2021-10-11T07:01:00Z</dcterms:modified>
</cp:coreProperties>
</file>