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fantasy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Hojo    </w:t>
      </w:r>
      <w:r>
        <w:t xml:space="preserve">   turks    </w:t>
      </w:r>
      <w:r>
        <w:t xml:space="preserve">   summons    </w:t>
      </w:r>
      <w:r>
        <w:t xml:space="preserve">   soldier    </w:t>
      </w:r>
      <w:r>
        <w:t xml:space="preserve">   shinra    </w:t>
      </w:r>
      <w:r>
        <w:t xml:space="preserve">   RED XIII    </w:t>
      </w:r>
      <w:r>
        <w:t xml:space="preserve">   sephiroth    </w:t>
      </w:r>
      <w:r>
        <w:t xml:space="preserve">   rufus    </w:t>
      </w:r>
      <w:r>
        <w:t xml:space="preserve">   zack    </w:t>
      </w:r>
      <w:r>
        <w:t xml:space="preserve">   yuffie    </w:t>
      </w:r>
      <w:r>
        <w:t xml:space="preserve">   vincent    </w:t>
      </w:r>
      <w:r>
        <w:t xml:space="preserve">   tifa    </w:t>
      </w:r>
      <w:r>
        <w:t xml:space="preserve">   jenova    </w:t>
      </w:r>
      <w:r>
        <w:t xml:space="preserve">   cloud    </w:t>
      </w:r>
      <w:r>
        <w:t xml:space="preserve">   cid    </w:t>
      </w:r>
      <w:r>
        <w:t xml:space="preserve">   biggs    </w:t>
      </w:r>
      <w:r>
        <w:t xml:space="preserve">   barrett    </w:t>
      </w:r>
      <w:r>
        <w:t xml:space="preserve">   aerith    </w:t>
      </w:r>
      <w:r>
        <w:t xml:space="preserve">   shelinda    </w:t>
      </w:r>
      <w:r>
        <w:t xml:space="preserve">   gandof    </w:t>
      </w:r>
      <w:r>
        <w:t xml:space="preserve">   leblanc    </w:t>
      </w:r>
      <w:r>
        <w:t xml:space="preserve">   bona    </w:t>
      </w:r>
      <w:r>
        <w:t xml:space="preserve">   zaon    </w:t>
      </w:r>
      <w:r>
        <w:t xml:space="preserve">   brother    </w:t>
      </w:r>
      <w:r>
        <w:t xml:space="preserve">   nooji    </w:t>
      </w:r>
      <w:r>
        <w:t xml:space="preserve">   wantz    </w:t>
      </w:r>
      <w:r>
        <w:t xml:space="preserve">   lucil    </w:t>
      </w:r>
      <w:r>
        <w:t xml:space="preserve">   baralai    </w:t>
      </w:r>
      <w:r>
        <w:t xml:space="preserve">   gippal    </w:t>
      </w:r>
      <w:r>
        <w:t xml:space="preserve">   yo mika    </w:t>
      </w:r>
      <w:r>
        <w:t xml:space="preserve">   magus sisters    </w:t>
      </w:r>
      <w:r>
        <w:t xml:space="preserve">   belgemine    </w:t>
      </w:r>
      <w:r>
        <w:t xml:space="preserve">   biran ronso    </w:t>
      </w:r>
      <w:r>
        <w:t xml:space="preserve">   yu yevon    </w:t>
      </w:r>
      <w:r>
        <w:t xml:space="preserve">   barthello    </w:t>
      </w:r>
      <w:r>
        <w:t xml:space="preserve">   clasko    </w:t>
      </w:r>
      <w:r>
        <w:t xml:space="preserve">   chappu    </w:t>
      </w:r>
      <w:r>
        <w:t xml:space="preserve">   maechen    </w:t>
      </w:r>
      <w:r>
        <w:t xml:space="preserve">   isaaru    </w:t>
      </w:r>
      <w:r>
        <w:t xml:space="preserve">   wen kinoc    </w:t>
      </w:r>
      <w:r>
        <w:t xml:space="preserve">   final aeon    </w:t>
      </w:r>
      <w:r>
        <w:t xml:space="preserve">   tromell    </w:t>
      </w:r>
      <w:r>
        <w:t xml:space="preserve">   jyscal guado    </w:t>
      </w:r>
      <w:r>
        <w:t xml:space="preserve">   ronso    </w:t>
      </w:r>
      <w:r>
        <w:t xml:space="preserve">   seymour guado    </w:t>
      </w:r>
      <w:r>
        <w:t xml:space="preserve">   lord braska    </w:t>
      </w:r>
      <w:r>
        <w:t xml:space="preserve">   jecht    </w:t>
      </w:r>
      <w:r>
        <w:t xml:space="preserve">   auron    </w:t>
      </w:r>
      <w:r>
        <w:t xml:space="preserve">   kimahri ronso    </w:t>
      </w:r>
      <w:r>
        <w:t xml:space="preserve">   rikku    </w:t>
      </w:r>
      <w:r>
        <w:t xml:space="preserve">   lulu    </w:t>
      </w:r>
      <w:r>
        <w:t xml:space="preserve">   wakka    </w:t>
      </w:r>
      <w:r>
        <w:t xml:space="preserve">   tidus    </w:t>
      </w:r>
      <w:r>
        <w:t xml:space="preserve">   yuna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fantasy </dc:title>
  <dcterms:created xsi:type="dcterms:W3CDTF">2021-10-11T07:01:27Z</dcterms:created>
  <dcterms:modified xsi:type="dcterms:W3CDTF">2021-10-11T07:01:27Z</dcterms:modified>
</cp:coreProperties>
</file>