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relatively permanent change in an organisms behavior due to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messengers that are manufactured by the endocrine glands travel through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transparent structure behind the pupil that changes shape to help focus images on the retina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mood disorder marked by hyperactive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sense of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base pf the brainstem; controls heartbeat and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tendency to favor our own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tissue destruction; a brain lesion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dimension of color that is determined by the wavelength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menstrual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social interaction in which one person to another that certain perceptions, feelings, thoughts, or behaviors will spontaneously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tendency to maintain a balanced internal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middle score in a distribution; half the scores are above and half are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twins who develop from a single fertilized egg that spills in two, creating two genetically identical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testable prediction, often implied by a theory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persistence of learning over time through the storage and retrieval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according to Freud children incorporate their parents values into their developing supergos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and often novel realization of the solution to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somatoform disorder involving excessive concern about health and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that occurs but is not apparent until there is an incentive to demonstrate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momentary sensory memory of visual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spoken written or signed words and the ways we combine them to communicate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 or negative environmental stimulus that motivates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for sensing the position and movement of individual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complex behavior that is rigidly patterned throughout a species and is unlearned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 crossword</dc:title>
  <dcterms:created xsi:type="dcterms:W3CDTF">2021-10-12T14:15:59Z</dcterms:created>
  <dcterms:modified xsi:type="dcterms:W3CDTF">2021-10-12T14:15:59Z</dcterms:modified>
</cp:coreProperties>
</file>