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repeated or additional performance of an 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yellow alloy of copper and zinc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communication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monster-god of the Kaminoan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kidney in arabic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IBM's business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marked effect or influence.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view towards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or right to control people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combination of communication with  a path or trail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multinational computer technology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journey or excursion, especially for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swift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record of managing customers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point or direct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connected with front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smallest form of any amount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revenue accounting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rough path or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swift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</dc:title>
  <dcterms:created xsi:type="dcterms:W3CDTF">2021-10-11T07:00:33Z</dcterms:created>
  <dcterms:modified xsi:type="dcterms:W3CDTF">2021-10-11T07:00:33Z</dcterms:modified>
</cp:coreProperties>
</file>