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record 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billing the patient for the difference  between the amount billed and allowed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pays what % of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what visit do the medical assistant discuss fess, and financial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Discount or fee reduction physician opts to give other physicians, staff ,family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 it once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adjusted frm an account balance after the insurance determines what the allowed amout is  calculated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Monetary cost for services 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claim never entered the carrier's system becaue of incorrect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Uncollectable debit because too much time has passed since the DOS determined by that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insurace disallows payment for a service . What shoud the medical assistant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owed to a business by customers in exchange for goods or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reporting financial results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too much money is paid on the account. We ___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patient pays what percent of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has died and the claim is sen to the estate of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Tracking of an individual who has moved without leaving a forwarding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 the insurance receive the claim process it but  did not pay because of benefits or coverage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 is protected by a court from collection attempts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that are sent out once a month on the same day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billing method where 25% of the patients get a bill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Running total of all patient account transactions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record keeping</dc:title>
  <dcterms:created xsi:type="dcterms:W3CDTF">2021-10-11T07:02:20Z</dcterms:created>
  <dcterms:modified xsi:type="dcterms:W3CDTF">2021-10-11T07:02:20Z</dcterms:modified>
</cp:coreProperties>
</file>