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penguin    </w:t>
      </w:r>
      <w:r>
        <w:t xml:space="preserve">   parrot    </w:t>
      </w:r>
      <w:r>
        <w:t xml:space="preserve">   elephant    </w:t>
      </w:r>
      <w:r>
        <w:t xml:space="preserve">   horse    </w:t>
      </w:r>
      <w:r>
        <w:t xml:space="preserve">   fish    </w:t>
      </w:r>
      <w:r>
        <w:t xml:space="preserve">   cat    </w:t>
      </w:r>
      <w:r>
        <w:t xml:space="preserve">   dog    </w:t>
      </w:r>
      <w:r>
        <w:t xml:space="preserve">   tiger    </w:t>
      </w:r>
      <w:r>
        <w:t xml:space="preserve">   lion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</dc:title>
  <dcterms:created xsi:type="dcterms:W3CDTF">2021-10-11T07:02:33Z</dcterms:created>
  <dcterms:modified xsi:type="dcterms:W3CDTF">2021-10-11T07:02:33Z</dcterms:modified>
</cp:coreProperties>
</file>