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Hepatitis    </w:t>
      </w:r>
      <w:r>
        <w:t xml:space="preserve">   Syphilis    </w:t>
      </w:r>
      <w:r>
        <w:t xml:space="preserve">   Gonorrhoea    </w:t>
      </w:r>
      <w:r>
        <w:t xml:space="preserve">   Chlamydia    </w:t>
      </w:r>
      <w:r>
        <w:t xml:space="preserve">   age    </w:t>
      </w:r>
      <w:r>
        <w:t xml:space="preserve">   Kidney    </w:t>
      </w:r>
      <w:r>
        <w:t xml:space="preserve">   Diet    </w:t>
      </w:r>
      <w:r>
        <w:t xml:space="preserve">   Body    </w:t>
      </w:r>
      <w:r>
        <w:t xml:space="preserve">   cardiovascular    </w:t>
      </w:r>
      <w:r>
        <w:t xml:space="preserve">   Death    </w:t>
      </w:r>
      <w:r>
        <w:t xml:space="preserve">   Diabetes    </w:t>
      </w:r>
      <w:r>
        <w:t xml:space="preserve">   influences    </w:t>
      </w:r>
      <w:r>
        <w:t xml:space="preserve">   Obesity    </w:t>
      </w:r>
      <w:r>
        <w:t xml:space="preserve">   Male    </w:t>
      </w:r>
      <w:r>
        <w:t xml:space="preserve">   Female    </w:t>
      </w:r>
      <w:r>
        <w:t xml:space="preserve">   STD    </w:t>
      </w:r>
      <w:r>
        <w:t xml:space="preserve">   lifestyle    </w:t>
      </w:r>
      <w:r>
        <w:t xml:space="preserve">   Disease    </w:t>
      </w:r>
      <w:r>
        <w:t xml:space="preserve">   StI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word</dc:title>
  <dcterms:created xsi:type="dcterms:W3CDTF">2021-10-11T07:02:33Z</dcterms:created>
  <dcterms:modified xsi:type="dcterms:W3CDTF">2021-10-11T07:02:33Z</dcterms:modified>
</cp:coreProperties>
</file>