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Hepatitis    </w:t>
      </w:r>
      <w:r>
        <w:t xml:space="preserve">   Syphilis    </w:t>
      </w:r>
      <w:r>
        <w:t xml:space="preserve">   Gonorrhoea    </w:t>
      </w:r>
      <w:r>
        <w:t xml:space="preserve">   Chlamydia    </w:t>
      </w:r>
      <w:r>
        <w:t xml:space="preserve">   Kidney    </w:t>
      </w:r>
      <w:r>
        <w:t xml:space="preserve">   Diet    </w:t>
      </w:r>
      <w:r>
        <w:t xml:space="preserve">   Body    </w:t>
      </w:r>
      <w:r>
        <w:t xml:space="preserve">   Cariovascular    </w:t>
      </w:r>
      <w:r>
        <w:t xml:space="preserve">   Death    </w:t>
      </w:r>
      <w:r>
        <w:t xml:space="preserve">   Diabetes    </w:t>
      </w:r>
      <w:r>
        <w:t xml:space="preserve">   Influences    </w:t>
      </w:r>
      <w:r>
        <w:t xml:space="preserve">   Obesity    </w:t>
      </w:r>
      <w:r>
        <w:t xml:space="preserve">   Male    </w:t>
      </w:r>
      <w:r>
        <w:t xml:space="preserve">   Female    </w:t>
      </w:r>
      <w:r>
        <w:t xml:space="preserve">   STD    </w:t>
      </w:r>
      <w:r>
        <w:t xml:space="preserve">   Lifestyle    </w:t>
      </w:r>
      <w:r>
        <w:t xml:space="preserve">   Disease    </w:t>
      </w:r>
      <w:r>
        <w:t xml:space="preserve">   STI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 a word</dc:title>
  <dcterms:created xsi:type="dcterms:W3CDTF">2021-10-11T07:02:36Z</dcterms:created>
  <dcterms:modified xsi:type="dcterms:W3CDTF">2021-10-11T07:02:36Z</dcterms:modified>
</cp:coreProperties>
</file>