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pads    </w:t>
      </w:r>
      <w:r>
        <w:t xml:space="preserve">   tampon    </w:t>
      </w:r>
      <w:r>
        <w:t xml:space="preserve">   follopian    </w:t>
      </w:r>
      <w:r>
        <w:t xml:space="preserve">   uterus    </w:t>
      </w:r>
      <w:r>
        <w:t xml:space="preserve">   menstration    </w:t>
      </w:r>
      <w:r>
        <w:t xml:space="preserve">   breast    </w:t>
      </w:r>
      <w:r>
        <w:t xml:space="preserve">   scrotum    </w:t>
      </w:r>
      <w:r>
        <w:t xml:space="preserve">   ovary    </w:t>
      </w:r>
      <w:r>
        <w:t xml:space="preserve">   testicals    </w:t>
      </w:r>
      <w:r>
        <w:t xml:space="preserve">   hormones    </w:t>
      </w:r>
      <w:r>
        <w:t xml:space="preserve">   penis    </w:t>
      </w:r>
      <w:r>
        <w:t xml:space="preserve">   period    </w:t>
      </w:r>
      <w:r>
        <w:t xml:space="preserve">   pubic hair    </w:t>
      </w:r>
      <w:r>
        <w:t xml:space="preserve">   pubity    </w:t>
      </w:r>
      <w:r>
        <w:t xml:space="preserve">   vagina    </w:t>
      </w:r>
      <w:r>
        <w:t xml:space="preserve">   vaginity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</dc:title>
  <dcterms:created xsi:type="dcterms:W3CDTF">2021-10-11T07:01:40Z</dcterms:created>
  <dcterms:modified xsi:type="dcterms:W3CDTF">2021-10-11T07:01:40Z</dcterms:modified>
</cp:coreProperties>
</file>