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adjectives and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funny    </w:t>
      </w:r>
      <w:r>
        <w:t xml:space="preserve">   dangerous    </w:t>
      </w:r>
      <w:r>
        <w:t xml:space="preserve">   tall    </w:t>
      </w:r>
      <w:r>
        <w:t xml:space="preserve">   small    </w:t>
      </w:r>
      <w:r>
        <w:t xml:space="preserve">   swimmingpool    </w:t>
      </w:r>
      <w:r>
        <w:t xml:space="preserve">   library    </w:t>
      </w:r>
      <w:r>
        <w:t xml:space="preserve">   trousers    </w:t>
      </w:r>
      <w:r>
        <w:t xml:space="preserve">   house    </w:t>
      </w:r>
      <w:r>
        <w:t xml:space="preserve">   flower    </w:t>
      </w:r>
      <w:r>
        <w:t xml:space="preserve">   cow    </w:t>
      </w:r>
      <w:r>
        <w:t xml:space="preserve">   clown    </w:t>
      </w:r>
      <w:r>
        <w:t xml:space="preserve">   theatre    </w:t>
      </w:r>
      <w:r>
        <w:t xml:space="preserve">   cereal    </w:t>
      </w:r>
      <w:r>
        <w:t xml:space="preserve">   onion    </w:t>
      </w:r>
      <w:r>
        <w:t xml:space="preserve">   melon    </w:t>
      </w:r>
      <w:r>
        <w:t xml:space="preserve">   cucumber    </w:t>
      </w:r>
      <w:r>
        <w:t xml:space="preserve">   new    </w:t>
      </w:r>
      <w:r>
        <w:t xml:space="preserve">   old    </w:t>
      </w:r>
      <w:r>
        <w:t xml:space="preserve">   bread    </w:t>
      </w:r>
      <w:r>
        <w:t xml:space="preserve">   pasta    </w:t>
      </w:r>
      <w:r>
        <w:t xml:space="preserve">   shield    </w:t>
      </w:r>
      <w:r>
        <w:t xml:space="preserve">   belt    </w:t>
      </w:r>
      <w:r>
        <w:t xml:space="preserve">   pretty    </w:t>
      </w:r>
      <w:r>
        <w:t xml:space="preserve">   ugly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adjectives and nouns</dc:title>
  <dcterms:created xsi:type="dcterms:W3CDTF">2021-10-11T07:02:22Z</dcterms:created>
  <dcterms:modified xsi:type="dcterms:W3CDTF">2021-10-11T07:02:22Z</dcterms:modified>
</cp:coreProperties>
</file>