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jyp artist 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BamBam    </w:t>
      </w:r>
      <w:r>
        <w:t xml:space="preserve">   Youngjae    </w:t>
      </w:r>
      <w:r>
        <w:t xml:space="preserve">   Yugyeom    </w:t>
      </w:r>
      <w:r>
        <w:t xml:space="preserve">   Jackson    </w:t>
      </w:r>
      <w:r>
        <w:t xml:space="preserve">   JB    </w:t>
      </w:r>
      <w:r>
        <w:t xml:space="preserve">   Mark    </w:t>
      </w:r>
      <w:r>
        <w:t xml:space="preserve">   Baek A Yeon    </w:t>
      </w:r>
      <w:r>
        <w:t xml:space="preserve">   Baek Yerin    </w:t>
      </w:r>
      <w:r>
        <w:t xml:space="preserve">   Son chaeyoung    </w:t>
      </w:r>
      <w:r>
        <w:t xml:space="preserve">   Park Jimin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jyp artist and </dc:title>
  <dcterms:created xsi:type="dcterms:W3CDTF">2021-10-11T07:02:32Z</dcterms:created>
  <dcterms:modified xsi:type="dcterms:W3CDTF">2021-10-11T07:02:32Z</dcterms:modified>
</cp:coreProperties>
</file>