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mushrooms    </w:t>
      </w:r>
      <w:r>
        <w:t xml:space="preserve">   lions    </w:t>
      </w:r>
      <w:r>
        <w:t xml:space="preserve">   muticellar    </w:t>
      </w:r>
      <w:r>
        <w:t xml:space="preserve">   bacteria    </w:t>
      </w:r>
      <w:r>
        <w:t xml:space="preserve">   protista    </w:t>
      </w:r>
      <w:r>
        <w:t xml:space="preserve">   fungus    </w:t>
      </w:r>
      <w:r>
        <w:t xml:space="preserve">   animalia    </w:t>
      </w:r>
      <w:r>
        <w:t xml:space="preserve">   plantae    </w:t>
      </w:r>
      <w:r>
        <w:t xml:space="preserve">   kindoms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it!</dc:title>
  <dcterms:created xsi:type="dcterms:W3CDTF">2021-10-12T20:45:18Z</dcterms:created>
  <dcterms:modified xsi:type="dcterms:W3CDTF">2021-10-12T20:45:18Z</dcterms:modified>
</cp:coreProperties>
</file>