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best friends    </w:t>
      </w:r>
      <w:r>
        <w:t xml:space="preserve">   birthday    </w:t>
      </w:r>
      <w:r>
        <w:t xml:space="preserve">   book    </w:t>
      </w:r>
      <w:r>
        <w:t xml:space="preserve">   center    </w:t>
      </w:r>
      <w:r>
        <w:t xml:space="preserve">   chanel    </w:t>
      </w:r>
      <w:r>
        <w:t xml:space="preserve">   code    </w:t>
      </w:r>
      <w:r>
        <w:t xml:space="preserve">   cool    </w:t>
      </w:r>
      <w:r>
        <w:t xml:space="preserve">   dog    </w:t>
      </w:r>
      <w:r>
        <w:t xml:space="preserve">   emily    </w:t>
      </w:r>
      <w:r>
        <w:t xml:space="preserve">   faith    </w:t>
      </w:r>
      <w:r>
        <w:t xml:space="preserve">   forever    </w:t>
      </w:r>
      <w:r>
        <w:t xml:space="preserve">   france    </w:t>
      </w:r>
      <w:r>
        <w:t xml:space="preserve">   home    </w:t>
      </w:r>
      <w:r>
        <w:t xml:space="preserve">   joy    </w:t>
      </w:r>
      <w:r>
        <w:t xml:space="preserve">   law    </w:t>
      </w:r>
      <w:r>
        <w:t xml:space="preserve">   light    </w:t>
      </w:r>
      <w:r>
        <w:t xml:space="preserve">   love    </w:t>
      </w:r>
      <w:r>
        <w:t xml:space="preserve">   luk    </w:t>
      </w:r>
      <w:r>
        <w:t xml:space="preserve">   mark    </w:t>
      </w:r>
      <w:r>
        <w:t xml:space="preserve">   middle school    </w:t>
      </w:r>
      <w:r>
        <w:t xml:space="preserve">   queen    </w:t>
      </w:r>
      <w:r>
        <w:t xml:space="preserve">   task    </w:t>
      </w:r>
      <w:r>
        <w:t xml:space="preserve">   witch    </w:t>
      </w:r>
      <w:r>
        <w:t xml:space="preserve">   wonder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it</dc:title>
  <dcterms:created xsi:type="dcterms:W3CDTF">2021-10-12T20:45:23Z</dcterms:created>
  <dcterms:modified xsi:type="dcterms:W3CDTF">2021-10-12T20:45:23Z</dcterms:modified>
</cp:coreProperties>
</file>