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stables    </w:t>
      </w:r>
      <w:r>
        <w:t xml:space="preserve">   groom    </w:t>
      </w:r>
      <w:r>
        <w:t xml:space="preserve">   ride    </w:t>
      </w:r>
      <w:r>
        <w:t xml:space="preserve">   graze    </w:t>
      </w:r>
      <w:r>
        <w:t xml:space="preserve">   compete    </w:t>
      </w:r>
      <w:r>
        <w:t xml:space="preserve">   jumping    </w:t>
      </w:r>
      <w:r>
        <w:t xml:space="preserve">   dressage    </w:t>
      </w:r>
      <w:r>
        <w:t xml:space="preserve">   foal    </w:t>
      </w:r>
      <w:r>
        <w:t xml:space="preserve">   pinto    </w:t>
      </w:r>
      <w:r>
        <w:t xml:space="preserve">   kick    </w:t>
      </w:r>
      <w:r>
        <w:t xml:space="preserve">   buck    </w:t>
      </w:r>
      <w:r>
        <w:t xml:space="preserve">   rear    </w:t>
      </w:r>
      <w:r>
        <w:t xml:space="preserve">   gallop    </w:t>
      </w:r>
      <w:r>
        <w:t xml:space="preserve">   trot    </w:t>
      </w:r>
      <w:r>
        <w:t xml:space="preserve">   canter    </w:t>
      </w:r>
      <w:r>
        <w:t xml:space="preserve">   freisan    </w:t>
      </w:r>
      <w:r>
        <w:t xml:space="preserve">   clydestale    </w:t>
      </w:r>
      <w:r>
        <w:t xml:space="preserve">   appaloosa    </w:t>
      </w:r>
      <w:r>
        <w:t xml:space="preserve">   gelding    </w:t>
      </w:r>
      <w:r>
        <w:t xml:space="preserve">   mare    </w:t>
      </w:r>
      <w:r>
        <w:t xml:space="preserve">   pony    </w:t>
      </w:r>
      <w:r>
        <w:t xml:space="preserve">   stallion    </w:t>
      </w:r>
      <w:r>
        <w:t xml:space="preserve">   horses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it</dc:title>
  <dcterms:created xsi:type="dcterms:W3CDTF">2021-10-11T07:02:38Z</dcterms:created>
  <dcterms:modified xsi:type="dcterms:W3CDTF">2021-10-11T07:02:38Z</dcterms:modified>
</cp:coreProperties>
</file>